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</w:t>
      </w:r>
    </w:p>
    <w:p>
      <w:pPr>
        <w:pStyle w:val="Questions"/>
      </w:pPr>
      <w:r>
        <w:t xml:space="preserve">1. ONERE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ZRAMO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ERMIEDCIB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RBFREEO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OAMY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VEOMBNIER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IBLAR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UJOIN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UCORTEB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IJUOL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EMERBTSIPE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TOASOG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2021-10-11T11:27:28Z</dcterms:created>
  <dcterms:modified xsi:type="dcterms:W3CDTF">2021-10-11T11:27:28Z</dcterms:modified>
</cp:coreProperties>
</file>