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4 de _____ es el día de independencia en EEUU.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 de la independencia en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Celebra el 25 de diciembre.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escuelas empieza. los estudiantes regresan a estudiar.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Tengo 15 años. Voy a ______ 16 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 abuelo es_____.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Hoy es el 8 pero ____ fue el 7.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mes que puede tener 29 días.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Número uno en un 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Tener una fiesta.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primero de enero.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hermano no tiene muchos años. Es___.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Hay 12 meses en el____.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FELIZ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opuesto de triste.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verbo Similar a tener.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el futuro pero el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dia de Acción de Gracias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</dc:title>
  <dcterms:created xsi:type="dcterms:W3CDTF">2021-10-11T11:27:39Z</dcterms:created>
  <dcterms:modified xsi:type="dcterms:W3CDTF">2021-10-11T11:27:39Z</dcterms:modified>
</cp:coreProperties>
</file>