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September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febrero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January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October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agosto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septiembre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octubre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February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noviembre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November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diciembre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2021-10-11T11:27:08Z</dcterms:created>
  <dcterms:modified xsi:type="dcterms:W3CDTF">2021-10-11T11:27:08Z</dcterms:modified>
</cp:coreProperties>
</file>