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del Ano</w:t>
      </w:r>
    </w:p>
    <w:p>
      <w:pPr>
        <w:pStyle w:val="Questions"/>
      </w:pPr>
      <w:r>
        <w:t xml:space="preserve">1. REONE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FBROREE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AZRMO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RBLAI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MYOA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NJIUO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IJLUO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SOAGTO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TSRBPEEEMI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UCRETOB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IOEENMBVR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IREBECMID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del Ano</dc:title>
  <dcterms:created xsi:type="dcterms:W3CDTF">2021-10-11T11:28:23Z</dcterms:created>
  <dcterms:modified xsi:type="dcterms:W3CDTF">2021-10-11T11:28:23Z</dcterms:modified>
</cp:coreProperties>
</file>