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ano </w:t>
      </w:r>
    </w:p>
    <w:p>
      <w:pPr>
        <w:pStyle w:val="Questions"/>
      </w:pPr>
      <w:r>
        <w:t xml:space="preserve">1. NREEO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EFBRERO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ZOMRA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LARBI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MAYO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JIUNO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OJLIU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TGOOSA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REIESBPEMT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UBOCTRE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EIERVONBM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IRBCIDMEE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ano </dc:title>
  <dcterms:created xsi:type="dcterms:W3CDTF">2021-10-11T11:26:32Z</dcterms:created>
  <dcterms:modified xsi:type="dcterms:W3CDTF">2021-10-11T11:26:32Z</dcterms:modified>
</cp:coreProperties>
</file>