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meses del año y los dias de la semana:  encuentra y ordena las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lunes    </w:t>
      </w:r>
      <w:r>
        <w:t xml:space="preserve">   martes    </w:t>
      </w:r>
      <w:r>
        <w:t xml:space="preserve">   miercoles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meses del año y los dias de la semana:  encuentra y ordena las palabras</dc:title>
  <dcterms:created xsi:type="dcterms:W3CDTF">2021-10-11T11:28:14Z</dcterms:created>
  <dcterms:modified xsi:type="dcterms:W3CDTF">2021-10-11T11:28:14Z</dcterms:modified>
</cp:coreProperties>
</file>