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meses del año y los números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Vivo en    </w:t>
      </w:r>
      <w:r>
        <w:t xml:space="preserve">   Donde vives    </w:t>
      </w:r>
      <w:r>
        <w:t xml:space="preserve">   De donde eres    </w:t>
      </w:r>
      <w:r>
        <w:t xml:space="preserve">   Soy de    </w:t>
      </w:r>
      <w:r>
        <w:t xml:space="preserve">   la clase de ingles    </w:t>
      </w:r>
      <w:r>
        <w:t xml:space="preserve">   quien    </w:t>
      </w:r>
      <w:r>
        <w:t xml:space="preserve">   donde    </w:t>
      </w:r>
      <w:r>
        <w:t xml:space="preserve">   cuando    </w:t>
      </w:r>
      <w:r>
        <w:t xml:space="preserve">   como te llamas    </w:t>
      </w:r>
      <w:r>
        <w:t xml:space="preserve">   Como estas    </w:t>
      </w:r>
      <w:r>
        <w:t xml:space="preserve">   me llamo    </w:t>
      </w:r>
      <w:r>
        <w:t xml:space="preserve">   necesito    </w:t>
      </w:r>
      <w:r>
        <w:t xml:space="preserve">   puedo    </w:t>
      </w:r>
      <w:r>
        <w:t xml:space="preserve">   tarea    </w:t>
      </w:r>
      <w:r>
        <w:t xml:space="preserve">   quince    </w:t>
      </w:r>
      <w:r>
        <w:t xml:space="preserve">   catorce    </w:t>
      </w:r>
      <w:r>
        <w:t xml:space="preserve">   trece    </w:t>
      </w:r>
      <w:r>
        <w:t xml:space="preserve">   doce    </w:t>
      </w:r>
      <w:r>
        <w:t xml:space="preserve">   once    </w:t>
      </w:r>
      <w:r>
        <w:t xml:space="preserve">   diez    </w:t>
      </w:r>
      <w:r>
        <w:t xml:space="preserve">   diciembre    </w:t>
      </w:r>
      <w:r>
        <w:t xml:space="preserve">   noviembre    </w:t>
      </w:r>
      <w:r>
        <w:t xml:space="preserve">   octubre    </w:t>
      </w:r>
      <w:r>
        <w:t xml:space="preserve">   septiembre    </w:t>
      </w:r>
      <w:r>
        <w:t xml:space="preserve">   agosto    </w:t>
      </w:r>
      <w:r>
        <w:t xml:space="preserve">   julio    </w:t>
      </w:r>
      <w:r>
        <w:t xml:space="preserve">   june    </w:t>
      </w:r>
      <w:r>
        <w:t xml:space="preserve">   mayo    </w:t>
      </w:r>
      <w:r>
        <w:t xml:space="preserve">   abril    </w:t>
      </w:r>
      <w:r>
        <w:t xml:space="preserve">   marzo    </w:t>
      </w:r>
      <w:r>
        <w:t xml:space="preserve">   febrero    </w:t>
      </w:r>
      <w:r>
        <w:t xml:space="preserve">   enero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meses del año y los números</dc:title>
  <dcterms:created xsi:type="dcterms:W3CDTF">2021-10-11T11:26:38Z</dcterms:created>
  <dcterms:modified xsi:type="dcterms:W3CDTF">2021-10-11T11:26:38Z</dcterms:modified>
</cp:coreProperties>
</file>