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meses, dias de la semana,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otono    </w:t>
      </w:r>
      <w:r>
        <w:t xml:space="preserve">   invierno    </w:t>
      </w:r>
      <w:r>
        <w:t xml:space="preserve">   primavera    </w:t>
      </w:r>
      <w:r>
        <w:t xml:space="preserve">   verano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meses, dias de la semana, las estaciones</dc:title>
  <dcterms:created xsi:type="dcterms:W3CDTF">2021-10-11T11:28:11Z</dcterms:created>
  <dcterms:modified xsi:type="dcterms:W3CDTF">2021-10-11T11:28:11Z</dcterms:modified>
</cp:coreProperties>
</file>