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meses y las 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Summer</w:t>
            </w:r>
          </w:p>
        </w:tc>
      </w:tr>
    </w:tbl>
    <w:p>
      <w:pPr>
        <w:pStyle w:val="WordBankMedium"/>
      </w:pPr>
      <w:r>
        <w:t xml:space="preserve">   enero    </w:t>
      </w:r>
      <w:r>
        <w:t xml:space="preserve">   marzo    </w:t>
      </w:r>
      <w:r>
        <w:t xml:space="preserve">   primavera    </w:t>
      </w:r>
      <w:r>
        <w:t xml:space="preserve">   Junio    </w:t>
      </w:r>
      <w:r>
        <w:t xml:space="preserve">   otoño    </w:t>
      </w:r>
      <w:r>
        <w:t xml:space="preserve">   febrero    </w:t>
      </w:r>
      <w:r>
        <w:t xml:space="preserve">   verano    </w:t>
      </w:r>
      <w:r>
        <w:t xml:space="preserve">   abril    </w:t>
      </w:r>
      <w:r>
        <w:t xml:space="preserve">   invierno    </w:t>
      </w:r>
      <w:r>
        <w:t xml:space="preserve">   agosto    </w:t>
      </w:r>
      <w:r>
        <w:t xml:space="preserve">   diciembre    </w:t>
      </w:r>
      <w:r>
        <w:t xml:space="preserve">   julio    </w:t>
      </w:r>
      <w:r>
        <w:t xml:space="preserve">   mayo    </w:t>
      </w:r>
      <w:r>
        <w:t xml:space="preserve">   septiembre    </w:t>
      </w:r>
      <w:r>
        <w:t xml:space="preserve">   octubre    </w:t>
      </w:r>
      <w:r>
        <w:t xml:space="preserve">   noviembre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y las estaciones</dc:title>
  <dcterms:created xsi:type="dcterms:W3CDTF">2021-10-11T11:27:31Z</dcterms:created>
  <dcterms:modified xsi:type="dcterms:W3CDTF">2021-10-11T11:27:31Z</dcterms:modified>
</cp:coreProperties>
</file>