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muebles y otras cosas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carpet: 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couch; 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end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painting;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armchair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blanket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night 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Bookcase: Bookshelves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chest of drawers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light;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muebles y otras cosas</dc:title>
  <dcterms:created xsi:type="dcterms:W3CDTF">2021-10-11T11:27:54Z</dcterms:created>
  <dcterms:modified xsi:type="dcterms:W3CDTF">2021-10-11T11:27:54Z</dcterms:modified>
</cp:coreProperties>
</file>