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0-30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veinte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catorce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veinticuatro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veintiuno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dieciocho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diecinueve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veinticinco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veintitrés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diecisiete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dieciséis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veintidós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0-30</dc:title>
  <dcterms:created xsi:type="dcterms:W3CDTF">2021-10-11T11:28:01Z</dcterms:created>
  <dcterms:modified xsi:type="dcterms:W3CDTF">2021-10-11T11:28:01Z</dcterms:modified>
</cp:coreProperties>
</file>