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números 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cincuenta y dos    </w:t>
      </w:r>
      <w:r>
        <w:t xml:space="preserve">   veintiuno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trienta    </w:t>
      </w:r>
      <w:r>
        <w:t xml:space="preserve">   veinte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1-100</dc:title>
  <dcterms:created xsi:type="dcterms:W3CDTF">2021-10-11T11:27:24Z</dcterms:created>
  <dcterms:modified xsi:type="dcterms:W3CDTF">2021-10-11T11:27:24Z</dcterms:modified>
</cp:coreProperties>
</file>