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 números</w:t>
      </w:r>
    </w:p>
    <w:p>
      <w:pPr>
        <w:pStyle w:val="Questions"/>
      </w:pPr>
      <w:r>
        <w:t xml:space="preserve">1. RANTET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NCOE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DSO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SDNÓEITVI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NTIRAET Y ONU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NUO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DIESÉSIC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RTSE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ENTIEV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NRAIOIUVTTEC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CCOODIHEI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SEEIT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NCCOI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ITSEEIDCI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VENTOICCIIN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SSNTVÉIIEI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NQEUCI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NEUVE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INIENUVTO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ECTER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VSÉITETNRI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SSEI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IEEDEINVUC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EVVIUIEENTN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OATCERC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EDOC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OCOH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28. TIEETSVINEI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29. EZDI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30. RUTCAO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VHOCOITINE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números</dc:title>
  <dcterms:created xsi:type="dcterms:W3CDTF">2021-10-11T11:27:59Z</dcterms:created>
  <dcterms:modified xsi:type="dcterms:W3CDTF">2021-10-11T11:27:59Z</dcterms:modified>
</cp:coreProperties>
</file>