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fingers are on one hand?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legs does a spider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is Valentine's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Rhymes with heaven?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month is June?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strikes does it take to strike out a batter?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lives do cats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hearts does a human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legs does a cow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toe's are on the human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stripes are on the US flag?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are in a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bakers dozen?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hands do you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49÷2?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2021-10-11T11:28:01Z</dcterms:created>
  <dcterms:modified xsi:type="dcterms:W3CDTF">2021-10-11T11:28:01Z</dcterms:modified>
</cp:coreProperties>
</file>