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números</w:t>
      </w:r>
    </w:p>
    <w:p>
      <w:pPr>
        <w:pStyle w:val="Questions"/>
      </w:pPr>
      <w:r>
        <w:t xml:space="preserve">1. SISE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TERS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ESTIE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HOOC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ENTIEV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ECROCTA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CTRAUO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VEEECNIUID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CONE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</dc:title>
  <dcterms:created xsi:type="dcterms:W3CDTF">2021-10-11T11:26:56Z</dcterms:created>
  <dcterms:modified xsi:type="dcterms:W3CDTF">2021-10-11T11:26:56Z</dcterms:modified>
</cp:coreProperties>
</file>