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números de 1 a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NINETY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SEVENTEEN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 de 1 a 100</dc:title>
  <dcterms:created xsi:type="dcterms:W3CDTF">2021-10-11T11:28:26Z</dcterms:created>
  <dcterms:modified xsi:type="dcterms:W3CDTF">2021-10-11T11:28:26Z</dcterms:modified>
</cp:coreProperties>
</file>