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 del Cero al Veinte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Diecinueve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Dieciocho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Diecisiete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Dieciséis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del Cero al Veinte</dc:title>
  <dcterms:created xsi:type="dcterms:W3CDTF">2021-10-11T11:27:31Z</dcterms:created>
  <dcterms:modified xsi:type="dcterms:W3CDTF">2021-10-11T11:27:31Z</dcterms:modified>
</cp:coreProperties>
</file>