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numeros 0-1.000.000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tres    </w:t>
      </w:r>
      <w:r>
        <w:t xml:space="preserve">   diecinueve    </w:t>
      </w:r>
      <w:r>
        <w:t xml:space="preserve">   dieciocho    </w:t>
      </w:r>
      <w:r>
        <w:t xml:space="preserve">   siete    </w:t>
      </w:r>
      <w:r>
        <w:t xml:space="preserve">   doce    </w:t>
      </w:r>
      <w:r>
        <w:t xml:space="preserve">   trece    </w:t>
      </w:r>
      <w:r>
        <w:t xml:space="preserve">   quince    </w:t>
      </w:r>
      <w:r>
        <w:t xml:space="preserve">   dieciseis    </w:t>
      </w:r>
      <w:r>
        <w:t xml:space="preserve">   veintinueve    </w:t>
      </w:r>
      <w:r>
        <w:t xml:space="preserve">   veinticinco    </w:t>
      </w:r>
      <w:r>
        <w:t xml:space="preserve">   veinte    </w:t>
      </w:r>
      <w:r>
        <w:t xml:space="preserve">   cinco    </w:t>
      </w:r>
      <w:r>
        <w:t xml:space="preserve">   diez    </w:t>
      </w:r>
      <w:r>
        <w:t xml:space="preserve">   uno    </w:t>
      </w:r>
      <w:r>
        <w:t xml:space="preserve">   catorce    </w:t>
      </w:r>
      <w:r>
        <w:t xml:space="preserve">   setenta    </w:t>
      </w:r>
      <w:r>
        <w:t xml:space="preserve">   sesenta    </w:t>
      </w:r>
      <w:r>
        <w:t xml:space="preserve">   noventa    </w:t>
      </w:r>
      <w:r>
        <w:t xml:space="preserve">   ochenta    </w:t>
      </w:r>
      <w:r>
        <w:t xml:space="preserve">   milcien    </w:t>
      </w:r>
      <w:r>
        <w:t xml:space="preserve">   novecientos    </w:t>
      </w:r>
      <w:r>
        <w:t xml:space="preserve">   setecientos    </w:t>
      </w:r>
      <w:r>
        <w:t xml:space="preserve">   seiscientos    </w:t>
      </w:r>
      <w:r>
        <w:t xml:space="preserve">   trescientos    </w:t>
      </w:r>
      <w:r>
        <w:t xml:space="preserve">   doscientos    </w:t>
      </w:r>
      <w:r>
        <w:t xml:space="preserve">   cien    </w:t>
      </w:r>
      <w:r>
        <w:t xml:space="preserve">   quinientos    </w:t>
      </w:r>
      <w:r>
        <w:t xml:space="preserve">   ochocientos    </w:t>
      </w:r>
      <w:r>
        <w:t xml:space="preserve">   mil    </w:t>
      </w:r>
      <w:r>
        <w:t xml:space="preserve">   cuatrocientos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numeros 0-1.000.000</dc:title>
  <dcterms:created xsi:type="dcterms:W3CDTF">2021-10-11T11:26:43Z</dcterms:created>
  <dcterms:modified xsi:type="dcterms:W3CDTF">2021-10-11T11:26:43Z</dcterms:modified>
</cp:coreProperties>
</file>