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numeros 0 a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cien    </w:t>
      </w:r>
      <w:r>
        <w:t xml:space="preserve">   noventa    </w:t>
      </w:r>
      <w:r>
        <w:t xml:space="preserve">   ochenta    </w:t>
      </w:r>
      <w:r>
        <w:t xml:space="preserve">   setenta    </w:t>
      </w:r>
      <w:r>
        <w:t xml:space="preserve">   sesenta    </w:t>
      </w:r>
      <w:r>
        <w:t xml:space="preserve">   cincuenta    </w:t>
      </w:r>
      <w:r>
        <w:t xml:space="preserve">   cuarenta    </w:t>
      </w:r>
      <w:r>
        <w:t xml:space="preserve">   treinta    </w:t>
      </w: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 0 a 100</dc:title>
  <dcterms:created xsi:type="dcterms:W3CDTF">2021-10-11T11:27:28Z</dcterms:created>
  <dcterms:modified xsi:type="dcterms:W3CDTF">2021-10-11T11:27:28Z</dcterms:modified>
</cp:coreProperties>
</file>