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ochenta y uno    </w:t>
      </w:r>
      <w:r>
        <w:t xml:space="preserve">   sesenta y ocho    </w:t>
      </w:r>
      <w:r>
        <w:t xml:space="preserve">   seis    </w:t>
      </w:r>
      <w:r>
        <w:t xml:space="preserve">   diecisiete    </w:t>
      </w:r>
      <w:r>
        <w:t xml:space="preserve">   setecientos siete    </w:t>
      </w:r>
      <w:r>
        <w:t xml:space="preserve">   miil ciento trece    </w:t>
      </w:r>
      <w:r>
        <w:t xml:space="preserve">   doscientos doce    </w:t>
      </w:r>
      <w:r>
        <w:t xml:space="preserve">   quinientos cuarenta y siete    </w:t>
      </w:r>
      <w:r>
        <w:t xml:space="preserve">   dos mil diez    </w:t>
      </w:r>
      <w:r>
        <w:t xml:space="preserve">   ciento treinta y nueve    </w:t>
      </w:r>
      <w:r>
        <w:t xml:space="preserve">   noventa y dos    </w:t>
      </w:r>
      <w:r>
        <w:t xml:space="preserve">   cincuenta y cinco    </w:t>
      </w:r>
      <w:r>
        <w:t xml:space="preserve">   catorce    </w:t>
      </w:r>
      <w:r>
        <w:t xml:space="preserve">   quince    </w:t>
      </w:r>
      <w:r>
        <w:t xml:space="preserve">   veintinueve    </w:t>
      </w:r>
      <w:r>
        <w:t xml:space="preserve">   cinco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2021-10-11T11:27:48Z</dcterms:created>
  <dcterms:modified xsi:type="dcterms:W3CDTF">2021-10-11T11:27:48Z</dcterms:modified>
</cp:coreProperties>
</file>