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noventa y cinco    </w:t>
      </w:r>
      <w:r>
        <w:t xml:space="preserve">   ochenta y tres    </w:t>
      </w:r>
      <w:r>
        <w:t xml:space="preserve">   setenta y nueve    </w:t>
      </w:r>
      <w:r>
        <w:t xml:space="preserve">   sesenta y ocio    </w:t>
      </w:r>
      <w:r>
        <w:t xml:space="preserve">   cinquenta y siete    </w:t>
      </w:r>
      <w:r>
        <w:t xml:space="preserve">   quarenta y seis    </w:t>
      </w:r>
      <w:r>
        <w:t xml:space="preserve">   cuarenta y cinco    </w:t>
      </w:r>
      <w:r>
        <w:t xml:space="preserve">   treinta y cuatro    </w:t>
      </w:r>
      <w:r>
        <w:t xml:space="preserve">   treinta y tres    </w:t>
      </w:r>
      <w:r>
        <w:t xml:space="preserve">   Trentaydos    </w:t>
      </w:r>
      <w:r>
        <w:t xml:space="preserve">   Trentayuno    </w:t>
      </w:r>
      <w:r>
        <w:t xml:space="preserve">   Trenta    </w:t>
      </w:r>
      <w:r>
        <w:t xml:space="preserve">   Veintenueve    </w:t>
      </w:r>
      <w:r>
        <w:t xml:space="preserve">   Veinteocho    </w:t>
      </w:r>
      <w:r>
        <w:t xml:space="preserve">   Veintesiete    </w:t>
      </w:r>
      <w:r>
        <w:t xml:space="preserve">   Veinteseis    </w:t>
      </w:r>
      <w:r>
        <w:t xml:space="preserve">   Veintecinco    </w:t>
      </w:r>
      <w:r>
        <w:t xml:space="preserve">   Veintecuatro    </w:t>
      </w:r>
      <w:r>
        <w:t xml:space="preserve">   Veintetres    </w:t>
      </w:r>
      <w:r>
        <w:t xml:space="preserve">   Veintedos    </w:t>
      </w:r>
      <w:r>
        <w:t xml:space="preserve">   Veinteuno    </w:t>
      </w:r>
      <w:r>
        <w:t xml:space="preserve">   Veinte    </w:t>
      </w:r>
      <w:r>
        <w:t xml:space="preserve">   Diechinueve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2021-10-11T11:28:14Z</dcterms:created>
  <dcterms:modified xsi:type="dcterms:W3CDTF">2021-10-11T11:28:14Z</dcterms:modified>
</cp:coreProperties>
</file>