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cincuenta y nueve    </w:t>
      </w:r>
      <w:r>
        <w:t xml:space="preserve">   setenta y nueve    </w:t>
      </w:r>
      <w:r>
        <w:t xml:space="preserve">   tres    </w:t>
      </w:r>
      <w:r>
        <w:t xml:space="preserve">   cuarenta y uno    </w:t>
      </w:r>
      <w:r>
        <w:t xml:space="preserve">   doce    </w:t>
      </w:r>
      <w:r>
        <w:t xml:space="preserve">   noventa y nueve    </w:t>
      </w:r>
      <w:r>
        <w:t xml:space="preserve">   treinta y dos    </w:t>
      </w:r>
      <w:r>
        <w:t xml:space="preserve">   dicciocho    </w:t>
      </w:r>
      <w:r>
        <w:t xml:space="preserve">   sesenta y cuatro    </w:t>
      </w:r>
      <w:r>
        <w:t xml:space="preserve">   cincuenta y dos    </w:t>
      </w:r>
      <w:r>
        <w:t xml:space="preserve">   veintitres    </w:t>
      </w:r>
      <w:r>
        <w:t xml:space="preserve">   Siete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2021-10-11T11:26:49Z</dcterms:created>
  <dcterms:modified xsi:type="dcterms:W3CDTF">2021-10-11T11:26:49Z</dcterms:modified>
</cp:coreProperties>
</file>