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numeros 31-100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cincuenta y uno    </w:t>
      </w:r>
      <w:r>
        <w:t xml:space="preserve">   ochenta y ocho    </w:t>
      </w:r>
      <w:r>
        <w:t xml:space="preserve">   noventa y cinco    </w:t>
      </w:r>
      <w:r>
        <w:t xml:space="preserve">   setenta y dos    </w:t>
      </w:r>
      <w:r>
        <w:t xml:space="preserve">   treinta y cuatro    </w:t>
      </w:r>
      <w:r>
        <w:t xml:space="preserve">   noventa y cuatro    </w:t>
      </w:r>
      <w:r>
        <w:t xml:space="preserve">   ochenta y tres    </w:t>
      </w:r>
      <w:r>
        <w:t xml:space="preserve">   cincuenta y seis    </w:t>
      </w:r>
      <w:r>
        <w:t xml:space="preserve">   cuarenta y dos    </w:t>
      </w:r>
      <w:r>
        <w:t xml:space="preserve">   sesenta y ocho    </w:t>
      </w:r>
      <w:r>
        <w:t xml:space="preserve">   treinta y nueve    </w:t>
      </w:r>
      <w:r>
        <w:t xml:space="preserve">   cuarenta y siete    </w:t>
      </w:r>
      <w:r>
        <w:t xml:space="preserve">   setenta y uno    </w:t>
      </w:r>
      <w:r>
        <w:t xml:space="preserve">   cincuenta y cinco    </w:t>
      </w:r>
      <w:r>
        <w:t xml:space="preserve">   noventa y nueve    </w:t>
      </w:r>
      <w:r>
        <w:t xml:space="preserve">   sesenta y dos    </w:t>
      </w:r>
      <w:r>
        <w:t xml:space="preserve">   cincuenta    </w:t>
      </w:r>
      <w:r>
        <w:t xml:space="preserve">   cuarenta    </w:t>
      </w:r>
      <w:r>
        <w:t xml:space="preserve">   cien    </w:t>
      </w:r>
      <w:r>
        <w:t xml:space="preserve">   treinta y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 31-100</dc:title>
  <dcterms:created xsi:type="dcterms:W3CDTF">2021-10-11T11:28:19Z</dcterms:created>
  <dcterms:modified xsi:type="dcterms:W3CDTF">2021-10-11T11:28:19Z</dcterms:modified>
</cp:coreProperties>
</file>