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 numeros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veinte dividido por dos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veinticuatro menos dos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trece mas seis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dieciocho mas treinta y dos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doce menos cuatro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nueve mas seis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treinta multiplicado por tres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diecisiete mas cuatro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cien menos treinta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veinticinco multiplicado por uno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numeros</dc:title>
  <dcterms:created xsi:type="dcterms:W3CDTF">2021-10-11T11:27:18Z</dcterms:created>
  <dcterms:modified xsi:type="dcterms:W3CDTF">2021-10-11T11:27:18Z</dcterms:modified>
</cp:coreProperties>
</file>