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</w:t>
      </w:r>
    </w:p>
    <w:p>
      <w:pPr>
        <w:pStyle w:val="Questions"/>
      </w:pPr>
      <w:r>
        <w:t xml:space="preserve">1. INCOC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TEIVEN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AREINTT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ZEID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ANAECTUR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NNAITECUC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AESSTEN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ANEETTS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QEUINC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EOAHCNT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TNAVNEO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NIEC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EOCARTC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TCERE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</dc:title>
  <dcterms:created xsi:type="dcterms:W3CDTF">2021-10-11T11:27:05Z</dcterms:created>
  <dcterms:modified xsi:type="dcterms:W3CDTF">2021-10-11T11:27:05Z</dcterms:modified>
</cp:coreProperties>
</file>