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numeros</w:t>
      </w:r>
    </w:p>
    <w:p>
      <w:pPr>
        <w:pStyle w:val="Questions"/>
      </w:pPr>
      <w:r>
        <w:t xml:space="preserve">1. UON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VREITNISTÉ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UAERNACT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NIVEET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OOHC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EEVNU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IESS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ITSDIEECIE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CDOHICOEI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RINTTEA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TNRAETI Y SDO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CRAUATNE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EATCUNRA Y OHOC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ZDEI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NSSEETA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VIUNTNEIO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IITENCIVOCN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AETNTSE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TCAOENH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TNAOEVN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NCEI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uno    </w:t>
      </w:r>
      <w:r>
        <w:t xml:space="preserve">   veintitrés    </w:t>
      </w:r>
      <w:r>
        <w:t xml:space="preserve">   cuarenta    </w:t>
      </w:r>
      <w:r>
        <w:t xml:space="preserve">   veinte    </w:t>
      </w:r>
      <w:r>
        <w:t xml:space="preserve">   ocho    </w:t>
      </w:r>
      <w:r>
        <w:t xml:space="preserve">   nueve    </w:t>
      </w:r>
      <w:r>
        <w:t xml:space="preserve">   seis    </w:t>
      </w:r>
      <w:r>
        <w:t xml:space="preserve">   diecisiete    </w:t>
      </w:r>
      <w:r>
        <w:t xml:space="preserve">   dieciocho    </w:t>
      </w:r>
      <w:r>
        <w:t xml:space="preserve">   treinta    </w:t>
      </w:r>
      <w:r>
        <w:t xml:space="preserve">   treinta y dos    </w:t>
      </w:r>
      <w:r>
        <w:t xml:space="preserve">   cuarenta    </w:t>
      </w:r>
      <w:r>
        <w:t xml:space="preserve">   cuarenta y ocho    </w:t>
      </w:r>
      <w:r>
        <w:t xml:space="preserve">   diez    </w:t>
      </w:r>
      <w:r>
        <w:t xml:space="preserve">   sesenta    </w:t>
      </w:r>
      <w:r>
        <w:t xml:space="preserve">   veintiuno    </w:t>
      </w:r>
      <w:r>
        <w:t xml:space="preserve">   veinticinco    </w:t>
      </w:r>
      <w:r>
        <w:t xml:space="preserve">   setenta    </w:t>
      </w:r>
      <w:r>
        <w:t xml:space="preserve">   ochenta    </w:t>
      </w:r>
      <w:r>
        <w:t xml:space="preserve">   noventa    </w:t>
      </w:r>
      <w:r>
        <w:t xml:space="preserve">   cien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</dc:title>
  <dcterms:created xsi:type="dcterms:W3CDTF">2021-10-11T11:27:19Z</dcterms:created>
  <dcterms:modified xsi:type="dcterms:W3CDTF">2021-10-11T11:27:19Z</dcterms:modified>
</cp:coreProperties>
</file>