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objectos de la clase/colores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el estudiante    </w:t>
      </w:r>
      <w:r>
        <w:t xml:space="preserve">   la maestra    </w:t>
      </w:r>
      <w:r>
        <w:t xml:space="preserve">   marron    </w:t>
      </w:r>
      <w:r>
        <w:t xml:space="preserve">   gris    </w:t>
      </w:r>
      <w:r>
        <w:t xml:space="preserve">   azul    </w:t>
      </w:r>
      <w:r>
        <w:t xml:space="preserve">   verde    </w:t>
      </w:r>
      <w:r>
        <w:t xml:space="preserve">   negro    </w:t>
      </w:r>
      <w:r>
        <w:t xml:space="preserve">   blano    </w:t>
      </w:r>
      <w:r>
        <w:t xml:space="preserve">   rosado    </w:t>
      </w:r>
      <w:r>
        <w:t xml:space="preserve">   morado    </w:t>
      </w:r>
      <w:r>
        <w:t xml:space="preserve">   amarillo    </w:t>
      </w:r>
      <w:r>
        <w:t xml:space="preserve">   anaranjado    </w:t>
      </w:r>
      <w:r>
        <w:t xml:space="preserve">   rojo    </w:t>
      </w:r>
      <w:r>
        <w:t xml:space="preserve">   el reloj    </w:t>
      </w:r>
      <w:r>
        <w:t xml:space="preserve">   la puerta    </w:t>
      </w:r>
      <w:r>
        <w:t xml:space="preserve">   la mesa    </w:t>
      </w:r>
      <w:r>
        <w:t xml:space="preserve">   la pizarra    </w:t>
      </w:r>
      <w:r>
        <w:t xml:space="preserve">   el pupitre    </w:t>
      </w:r>
      <w:r>
        <w:t xml:space="preserve">   la carpeta    </w:t>
      </w:r>
      <w:r>
        <w:t xml:space="preserve">   el lapiz    </w:t>
      </w:r>
      <w:r>
        <w:t xml:space="preserve">   el papel    </w:t>
      </w:r>
      <w:r>
        <w:t xml:space="preserve">   el boligrafo    </w:t>
      </w:r>
      <w:r>
        <w:t xml:space="preserve">   la mochila    </w:t>
      </w:r>
      <w:r>
        <w:t xml:space="preserve">   el libro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objectos de la clase/colores</dc:title>
  <dcterms:created xsi:type="dcterms:W3CDTF">2021-10-11T11:26:53Z</dcterms:created>
  <dcterms:modified xsi:type="dcterms:W3CDTF">2021-10-11T11:26:53Z</dcterms:modified>
</cp:coreProperties>
</file>