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objetos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Escuchar    </w:t>
      </w:r>
      <w:r>
        <w:t xml:space="preserve">   Mochila    </w:t>
      </w:r>
      <w:r>
        <w:t xml:space="preserve">   Carpeta    </w:t>
      </w:r>
      <w:r>
        <w:t xml:space="preserve">   Lección    </w:t>
      </w:r>
      <w:r>
        <w:t xml:space="preserve">   Difícil    </w:t>
      </w:r>
      <w:r>
        <w:t xml:space="preserve">   Fácil    </w:t>
      </w:r>
      <w:r>
        <w:t xml:space="preserve">   Enseñar    </w:t>
      </w:r>
      <w:r>
        <w:t xml:space="preserve">   Prueba    </w:t>
      </w:r>
      <w:r>
        <w:t xml:space="preserve">   Examen    </w:t>
      </w:r>
      <w:r>
        <w:t xml:space="preserve">   Borrador    </w:t>
      </w:r>
      <w:r>
        <w:t xml:space="preserve">   Mirar    </w:t>
      </w:r>
      <w:r>
        <w:t xml:space="preserve">   Ayudar    </w:t>
      </w:r>
      <w:r>
        <w:t xml:space="preserve">   Estudiar    </w:t>
      </w:r>
      <w:r>
        <w:t xml:space="preserve">   Hablar    </w:t>
      </w:r>
      <w:r>
        <w:t xml:space="preserve">   Sacar    </w:t>
      </w:r>
      <w:r>
        <w:t xml:space="preserve">   Computadora    </w:t>
      </w:r>
      <w:r>
        <w:t xml:space="preserve">   Portátil    </w:t>
      </w:r>
      <w:r>
        <w:t xml:space="preserve">   Cuaderno    </w:t>
      </w:r>
      <w:r>
        <w:t xml:space="preserve">   Lápiz    </w:t>
      </w:r>
      <w:r>
        <w:t xml:space="preserve">   Bolígrafo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objetos de la clase</dc:title>
  <dcterms:created xsi:type="dcterms:W3CDTF">2021-10-11T11:27:12Z</dcterms:created>
  <dcterms:modified xsi:type="dcterms:W3CDTF">2021-10-11T11:27:12Z</dcterms:modified>
</cp:coreProperties>
</file>