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objetos de la clase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Board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Waste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 sharpener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objetos de la clase crossword</dc:title>
  <dcterms:created xsi:type="dcterms:W3CDTF">2021-10-11T11:27:01Z</dcterms:created>
  <dcterms:modified xsi:type="dcterms:W3CDTF">2021-10-11T11:27:01Z</dcterms:modified>
</cp:coreProperties>
</file>