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palses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ESTADOS UNIDOS    </w:t>
      </w:r>
      <w:r>
        <w:t xml:space="preserve">   GALES    </w:t>
      </w:r>
      <w:r>
        <w:t xml:space="preserve">   GRAN BRETANA    </w:t>
      </w:r>
      <w:r>
        <w:t xml:space="preserve">   FRANCIA    </w:t>
      </w:r>
      <w:r>
        <w:t xml:space="preserve">   INGLATERRA    </w:t>
      </w:r>
      <w:r>
        <w:t xml:space="preserve">   ITALIA    </w:t>
      </w:r>
      <w:r>
        <w:t xml:space="preserve">   IRLANDA    </w:t>
      </w:r>
      <w:r>
        <w:t xml:space="preserve">   ESPANA    </w:t>
      </w:r>
      <w:r>
        <w:t xml:space="preserve">   ESCOSIA    </w:t>
      </w:r>
      <w:r>
        <w:t xml:space="preserve">   ALEMANIA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palses</dc:title>
  <dcterms:created xsi:type="dcterms:W3CDTF">2021-10-11T11:27:17Z</dcterms:created>
  <dcterms:modified xsi:type="dcterms:W3CDTF">2021-10-11T11:27:17Z</dcterms:modified>
</cp:coreProperties>
</file>