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parientes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yerno    </w:t>
      </w:r>
      <w:r>
        <w:t xml:space="preserve">   la tía    </w:t>
      </w:r>
      <w:r>
        <w:t xml:space="preserve">   suegro    </w:t>
      </w:r>
      <w:r>
        <w:t xml:space="preserve">   sobrino    </w:t>
      </w:r>
      <w:r>
        <w:t xml:space="preserve">   prima    </w:t>
      </w:r>
      <w:r>
        <w:t xml:space="preserve">   pariente    </w:t>
      </w:r>
      <w:r>
        <w:t xml:space="preserve">   padrastro    </w:t>
      </w:r>
      <w:r>
        <w:t xml:space="preserve">   nuera    </w:t>
      </w:r>
      <w:r>
        <w:t xml:space="preserve">   nieto    </w:t>
      </w:r>
      <w:r>
        <w:t xml:space="preserve">   medio hermano    </w:t>
      </w:r>
      <w:r>
        <w:t xml:space="preserve">   madrastra    </w:t>
      </w:r>
      <w:r>
        <w:t xml:space="preserve">   hijo/a único    </w:t>
      </w:r>
      <w:r>
        <w:t xml:space="preserve">   hermanastro    </w:t>
      </w:r>
      <w:r>
        <w:t xml:space="preserve">   gemelo    </w:t>
      </w:r>
      <w:r>
        <w:t xml:space="preserve">   esposo    </w:t>
      </w:r>
      <w:r>
        <w:t xml:space="preserve">   cuñado    </w:t>
      </w:r>
      <w:r>
        <w:t xml:space="preserve">   bisabuelo    </w:t>
      </w:r>
      <w:r>
        <w:t xml:space="preserve">   antepasado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parientes</dc:title>
  <dcterms:created xsi:type="dcterms:W3CDTF">2021-10-11T11:28:42Z</dcterms:created>
  <dcterms:modified xsi:type="dcterms:W3CDTF">2021-10-11T11:28:42Z</dcterms:modified>
</cp:coreProperties>
</file>