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lugar de adorar el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acción de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actividad de caminar en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Dos días sin escuela o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lugar de levantar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oppuesto de perder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forma de comunicación escrita 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miembro del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deporte en un campo con una pelota da puntapiés con sus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deporte de montaña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manera de enviar una carta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acción de leer un mensaje de un aparto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deporte con un club. Golpeas una pelota en un agujero en un campo.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deporte con una bola de tus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jugadores múltiples en el mismo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de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deporte de esquiar en el acuático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camino alternativo hacia hacer subir una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deporte sobre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mayor preferencia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2021-10-11T11:28:28Z</dcterms:created>
  <dcterms:modified xsi:type="dcterms:W3CDTF">2021-10-11T11:28:28Z</dcterms:modified>
</cp:coreProperties>
</file>