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  _____ es dónde se puede tomar 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__________ una buena nota en mi examen en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Puedes ____________ en el mar y miras los pescados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miembros del club _______ juegan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¡_________ la juego!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¿____________ la examen?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_____ que dejara de 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Voy a _________ con mi familia en el restuarante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¡__________ la puerta!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 para hoy es el tiro de cuerda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Tu ________ las estrellas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Atlanta es el ___________ de Georgia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Puedes _________  ___  _________ para su maestra favorita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  _____ es dónde se puede ver los películas y come las palomitas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Michael Jordan jugas ________________ profesional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deporte de ___________ es dónde jugas con una pelota blanca y un 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pasión de Pedro es _________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 ________ es muy grande este 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mi tarea hace dos horas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 gusta __________ en los fines de semana con mis amigas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Robbie le gusta __________ en el parque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Nosotros _________ a las once y media de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 la biblioteca conmigo por favor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pasatiempos</dc:title>
  <dcterms:created xsi:type="dcterms:W3CDTF">2021-10-11T11:28:30Z</dcterms:created>
  <dcterms:modified xsi:type="dcterms:W3CDTF">2021-10-11T11:28:30Z</dcterms:modified>
</cp:coreProperties>
</file>