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deporte de ___________ es dónde jugas con una pelota blanca y un 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Atlanta es el ___________ de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_____ que dejara de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Voy a _________ con mi familia en el restuarante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_________ a las once y media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mi tarea hace dos horas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________ las estrellas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¡_________ la juego!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Puedes _________ en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 ___ es dónde se puede ver los películas y come las palomitas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gusta ____________ en las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 maestra ____________ es Señora Monica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¿____________ la examen?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 la biblioteca conmigo por favor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Puedes _________  ___  _________ para su maestra favorita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¡__________ la puerta!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pasión de Pedro es _________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__________ una buena nota en mi examen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Robbie le gusta __________ en el parque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 ___  ________ para mi amiga en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Jordan jugas ________________ profesional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 _____ es dónde se puede tomar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miembros del club _______ juegan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para hoy es el tiro de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Puedes ____________ en el mar y miras los pescados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 _______ es muy grande este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gusta __________ en los fines de semana con mis amigas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2021-10-11T11:28:33Z</dcterms:created>
  <dcterms:modified xsi:type="dcterms:W3CDTF">2021-10-11T11:28:33Z</dcterms:modified>
</cp:coreProperties>
</file>