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pasatiempos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compras    </w:t>
      </w:r>
      <w:r>
        <w:t xml:space="preserve">   cine    </w:t>
      </w:r>
      <w:r>
        <w:t xml:space="preserve">   internet    </w:t>
      </w:r>
      <w:r>
        <w:t xml:space="preserve">   ordenador    </w:t>
      </w:r>
      <w:r>
        <w:t xml:space="preserve">   bici    </w:t>
      </w:r>
      <w:r>
        <w:t xml:space="preserve">   leer    </w:t>
      </w:r>
      <w:r>
        <w:t xml:space="preserve">   cocinar    </w:t>
      </w:r>
      <w:r>
        <w:t xml:space="preserve">   tuitear    </w:t>
      </w:r>
      <w:r>
        <w:t xml:space="preserve">   bailar    </w:t>
      </w:r>
      <w:r>
        <w:t xml:space="preserve">   cantar    </w:t>
      </w:r>
      <w:r>
        <w:t xml:space="preserve">   guitarra    </w:t>
      </w:r>
      <w:r>
        <w:t xml:space="preserve">   tocar    </w:t>
      </w:r>
      <w:r>
        <w:t xml:space="preserve">   jugar    </w:t>
      </w:r>
      <w:r>
        <w:t xml:space="preserve">   cartas    </w:t>
      </w:r>
      <w:r>
        <w:t xml:space="preserve">   pesca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pasatiempos</dc:title>
  <dcterms:created xsi:type="dcterms:W3CDTF">2021-10-11T11:28:35Z</dcterms:created>
  <dcterms:modified xsi:type="dcterms:W3CDTF">2021-10-11T11:28:35Z</dcterms:modified>
</cp:coreProperties>
</file>