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p>
      <w:pPr>
        <w:pStyle w:val="Questions"/>
      </w:pPr>
      <w:r>
        <w:t xml:space="preserve">1. CSEAPR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RABILA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CATOR LA GARTRIUA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LE ÚFBTOL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REEL ASEVIRST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AAIPTNR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ADRNA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QRUEAIS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 BOLNSOETCA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GJUAR NETIS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VER LA EELT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RSAU AL DPOTUCMOARA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TAOMRN NE CECLABITI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AL TNEQÓIUCIA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LE BOELILVO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NAMORT NE ONMTPÍOAN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RRCREO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RGUJA DIEOVSUGEOJ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JUAGR SENTI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ACNRTA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UAGJR LE EZJEARD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AUCHERCS MSACÚI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AIUBRJD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ELER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2021-10-11T11:27:55Z</dcterms:created>
  <dcterms:modified xsi:type="dcterms:W3CDTF">2021-10-11T11:27:55Z</dcterms:modified>
</cp:coreProperties>
</file>