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golf    </w:t>
      </w:r>
      <w:r>
        <w:t xml:space="preserve">   nadar    </w:t>
      </w:r>
      <w:r>
        <w:t xml:space="preserve">   oirmusica    </w:t>
      </w:r>
      <w:r>
        <w:t xml:space="preserve">   cocinar    </w:t>
      </w:r>
      <w:r>
        <w:t xml:space="preserve">   laequitacion    </w:t>
      </w:r>
      <w:r>
        <w:t xml:space="preserve">   chatear    </w:t>
      </w:r>
      <w:r>
        <w:t xml:space="preserve">   vertelevision    </w:t>
      </w:r>
      <w:r>
        <w:t xml:space="preserve">   estudiar    </w:t>
      </w:r>
      <w:r>
        <w:t xml:space="preserve">   irdecompras    </w:t>
      </w:r>
      <w:r>
        <w:t xml:space="preserve">   leer    </w:t>
      </w:r>
      <w:r>
        <w:t xml:space="preserve">   jugarfutbol    </w:t>
      </w:r>
      <w:r>
        <w:t xml:space="preserve">   ciclismo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2021-10-11T11:28:06Z</dcterms:created>
  <dcterms:modified xsi:type="dcterms:W3CDTF">2021-10-11T11:28:06Z</dcterms:modified>
</cp:coreProperties>
</file>