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pasatiempos y 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haces en el jimnasio?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Hay muchos ...en el centro de la ciudad de México.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el centro hay mucho...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 jugar ---en mi tiempo libre.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Al...de los Padres no le gusta perder.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verano es mi estación...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gusta comer enchiladas en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turistas van a las ... a escalar.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acción que la gente hace cuando va a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preparo el...antes(before) de salir de viaje.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haces en la piscina cuando hace mucho sol?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el invierno las personas...en la nieve.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 y las vacaciones</dc:title>
  <dcterms:created xsi:type="dcterms:W3CDTF">2021-10-20T03:35:13Z</dcterms:created>
  <dcterms:modified xsi:type="dcterms:W3CDTF">2021-10-20T03:35:13Z</dcterms:modified>
</cp:coreProperties>
</file>