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 y los deportes - hobbies and sports</w:t>
      </w:r>
    </w:p>
    <w:p>
      <w:pPr>
        <w:pStyle w:val="Questions"/>
      </w:pPr>
      <w:r>
        <w:t xml:space="preserve">1. EL OFLBÚ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 TNSIE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 TOCBAESNOL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EL UYBRG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 ECOKYH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LE IOCSCIML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LA MANIGASI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 OXEOB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AL ADNZA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 OLBEOLIV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 y los deportes - hobbies and sports</dc:title>
  <dcterms:created xsi:type="dcterms:W3CDTF">2021-10-11T11:27:38Z</dcterms:created>
  <dcterms:modified xsi:type="dcterms:W3CDTF">2021-10-11T11:27:38Z</dcterms:modified>
</cp:coreProperties>
</file>