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países hispanohablantes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Venezuela    </w:t>
      </w:r>
      <w:r>
        <w:t xml:space="preserve">   Uruguay    </w:t>
      </w:r>
      <w:r>
        <w:t xml:space="preserve">   España    </w:t>
      </w:r>
      <w:r>
        <w:t xml:space="preserve">   Puerto Rico    </w:t>
      </w:r>
      <w:r>
        <w:t xml:space="preserve">   Perú    </w:t>
      </w:r>
      <w:r>
        <w:t xml:space="preserve">   Panamá    </w:t>
      </w:r>
      <w:r>
        <w:t xml:space="preserve">   Nicaragua    </w:t>
      </w:r>
      <w:r>
        <w:t xml:space="preserve">   México    </w:t>
      </w:r>
      <w:r>
        <w:t xml:space="preserve">   Guatemala    </w:t>
      </w:r>
      <w:r>
        <w:t xml:space="preserve">   El Salvador    </w:t>
      </w:r>
      <w:r>
        <w:t xml:space="preserve">   Ecuador    </w:t>
      </w:r>
      <w:r>
        <w:t xml:space="preserve">   República Dominicana    </w:t>
      </w:r>
      <w:r>
        <w:t xml:space="preserve">   Cuba    </w:t>
      </w:r>
      <w:r>
        <w:t xml:space="preserve">   Costa Rica    </w:t>
      </w:r>
      <w:r>
        <w:t xml:space="preserve">   Colombia    </w:t>
      </w:r>
      <w:r>
        <w:t xml:space="preserve">   Chile    </w:t>
      </w:r>
      <w:r>
        <w:t xml:space="preserve">   Bolivia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países hispanohablantes</dc:title>
  <dcterms:created xsi:type="dcterms:W3CDTF">2021-10-27T03:49:50Z</dcterms:created>
  <dcterms:modified xsi:type="dcterms:W3CDTF">2021-10-27T03:49:50Z</dcterms:modified>
</cp:coreProperties>
</file>