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países y sus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 Salvador es la capital de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capital de Venezuela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 de Ecuador es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México D.F. es la capital de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Madrid es la capital de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 de Costa Rica es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capital de Perú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capital de Paraguay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capital de Panamá es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Ciudad de Guatemala es la capital de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capital de Chile es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capital de Nicaragua es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Tegucigalpa es la capital de 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Habana es la capital de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capital de República Dominicana es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capital de Argentina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 Juan es la capital de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Paz es la capital de --&gt;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¿Cuál es la capital de Colombia?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Ciudad de Panamá es la capital de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Montevideo es la capital de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países y sus capitales</dc:title>
  <dcterms:created xsi:type="dcterms:W3CDTF">2021-10-11T11:27:08Z</dcterms:created>
  <dcterms:modified xsi:type="dcterms:W3CDTF">2021-10-11T11:27:08Z</dcterms:modified>
</cp:coreProperties>
</file>