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primeros habitantes de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antiguo animal parecido a un elefante pero mas pelludo y grande.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Ya no existe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epoca de la Tierra caracterizada por un gran cantidad de nieve y hielo en un parte extenso del mundo.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Alguien que vive en un lugar.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manera en que un grupo de personas vive, costumbres y creencias.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cientifico que estudia artefactos de personas antiguos para saber como fue su vida, cultura, costumbres y creencias.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Llena de nutrientes, bueno para crecer.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cosa viejo dejado por personas del pasado, como joyas, pinturas o herramientas.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largo grupo de personas con una cultura y nivel de tecnologia desarrollada.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hay suficiente cantidad de algo.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Acostumbrarse fisicamente o mentalmente para sobrevivir en un cierto ambiente.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grupo de indigenas que comparten la misma cultura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animal del desierto con un cuerpo voluminoso, pelludo y con joroba(s) de grasa que le permiten resistir mucho tiempo sin alimento ni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grupo de personas</w:t>
            </w:r>
          </w:p>
        </w:tc>
      </w:tr>
    </w:tbl>
    <w:p>
      <w:pPr>
        <w:pStyle w:val="WordBankMedium"/>
      </w:pPr>
      <w:r>
        <w:t xml:space="preserve">   ARQUEOLOGO    </w:t>
      </w:r>
      <w:r>
        <w:t xml:space="preserve">   ADAPTARSE    </w:t>
      </w:r>
      <w:r>
        <w:t xml:space="preserve">   BANDA    </w:t>
      </w:r>
      <w:r>
        <w:t xml:space="preserve">   CIVILIZACION    </w:t>
      </w:r>
      <w:r>
        <w:t xml:space="preserve">   CULTURA    </w:t>
      </w:r>
      <w:r>
        <w:t xml:space="preserve">   ARTEFACTO    </w:t>
      </w:r>
      <w:r>
        <w:t xml:space="preserve">   EXTINTO    </w:t>
      </w:r>
      <w:r>
        <w:t xml:space="preserve">   TRIBU    </w:t>
      </w:r>
      <w:r>
        <w:t xml:space="preserve">   EDAD GLACIAL    </w:t>
      </w:r>
      <w:r>
        <w:t xml:space="preserve">   HABITANTE    </w:t>
      </w:r>
      <w:r>
        <w:t xml:space="preserve">   ESCASO    </w:t>
      </w:r>
      <w:r>
        <w:t xml:space="preserve">   MANUT    </w:t>
      </w:r>
      <w:r>
        <w:t xml:space="preserve">   FERTIL    </w:t>
      </w:r>
      <w:r>
        <w:t xml:space="preserve">   CAMELLO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primeros habitantes de Texas</dc:title>
  <dcterms:created xsi:type="dcterms:W3CDTF">2021-10-11T11:28:22Z</dcterms:created>
  <dcterms:modified xsi:type="dcterms:W3CDTF">2021-10-11T11:28:22Z</dcterms:modified>
</cp:coreProperties>
</file>