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política    </w:t>
      </w:r>
      <w:r>
        <w:t xml:space="preserve">   presidente    </w:t>
      </w:r>
      <w:r>
        <w:t xml:space="preserve">   bibliotecario    </w:t>
      </w:r>
      <w:r>
        <w:t xml:space="preserve">   operario    </w:t>
      </w:r>
      <w:r>
        <w:t xml:space="preserve">   escritor    </w:t>
      </w:r>
      <w:r>
        <w:t xml:space="preserve">   atleta    </w:t>
      </w:r>
      <w:r>
        <w:t xml:space="preserve">   sacerdote    </w:t>
      </w:r>
      <w:r>
        <w:t xml:space="preserve">    carpintero    </w:t>
      </w:r>
      <w:r>
        <w:t xml:space="preserve">   carnicero    </w:t>
      </w:r>
      <w:r>
        <w:t xml:space="preserve">   constructor    </w:t>
      </w:r>
      <w:r>
        <w:t xml:space="preserve">   biólogo    </w:t>
      </w:r>
      <w:r>
        <w:t xml:space="preserve">   BARBERO    </w:t>
      </w:r>
      <w:r>
        <w:t xml:space="preserve">   DIRECTOR    </w:t>
      </w:r>
      <w:r>
        <w:t xml:space="preserve">   INGENIERO    </w:t>
      </w:r>
      <w:r>
        <w:t xml:space="preserve">   PILOTO    </w:t>
      </w:r>
      <w:r>
        <w:t xml:space="preserve">   CHEF    </w:t>
      </w:r>
      <w:r>
        <w:t xml:space="preserve">   BOMBERO    </w:t>
      </w:r>
      <w:r>
        <w:t xml:space="preserve">   POLICA    </w:t>
      </w:r>
      <w:r>
        <w:t xml:space="preserve">   PROFESORA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profesiones</dc:title>
  <dcterms:created xsi:type="dcterms:W3CDTF">2021-10-11T11:27:06Z</dcterms:created>
  <dcterms:modified xsi:type="dcterms:W3CDTF">2021-10-11T11:27:06Z</dcterms:modified>
</cp:coreProperties>
</file>