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puertorriqueños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museo de art y cultura en Nuevo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llamo ramón luis ayala rodriguez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nació en fajardo 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 carrera: 100 discos y 400 composiciones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idiomas de puerto rico son español 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la primera latina juez de la corte suprema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actriz y cantante; nació en el Bronx en 1971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dos cosas no es necessarias para ir a la isla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Puerto Rico es un territorio de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titulo del lider de puerto rico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puertorriqueños</dc:title>
  <dcterms:created xsi:type="dcterms:W3CDTF">2021-10-11T11:27:12Z</dcterms:created>
  <dcterms:modified xsi:type="dcterms:W3CDTF">2021-10-11T11:27:12Z</dcterms:modified>
</cp:coreProperties>
</file>