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empy the 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wash the dishes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mop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take care of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shovel snow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dry the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hang up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wash the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water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out the trash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pick up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fold 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quehaceres</dc:title>
  <dcterms:created xsi:type="dcterms:W3CDTF">2021-10-11T11:28:06Z</dcterms:created>
  <dcterms:modified xsi:type="dcterms:W3CDTF">2021-10-11T11:28:06Z</dcterms:modified>
</cp:coreProperties>
</file>