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quehaceres: Escribe el mandato afirmativo familiar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planchar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cortar el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pasar la aspiradora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barrer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 la mesa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darle de comer al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lavar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ducharte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limpiar 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sacar la basura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quehaceres: Escribe el mandato afirmativo familiar</dc:title>
  <dcterms:created xsi:type="dcterms:W3CDTF">2021-10-11T11:28:38Z</dcterms:created>
  <dcterms:modified xsi:type="dcterms:W3CDTF">2021-10-11T11:28:38Z</dcterms:modified>
</cp:coreProperties>
</file>