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quehaceres y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obtain /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unload/to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wash / to scrub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Grass / lawn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Washing-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 y vocabulario</dc:title>
  <dcterms:created xsi:type="dcterms:W3CDTF">2021-10-11T11:28:40Z</dcterms:created>
  <dcterms:modified xsi:type="dcterms:W3CDTF">2021-10-11T11:28:40Z</dcterms:modified>
</cp:coreProperties>
</file>