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recuerdos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es muy cómico y te hace reír, es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desobediente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tú mamá y papá te dan muchas cosas, tú eres un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llorar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tú no pones atención, tú eres un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tú molestas mucho, te gusta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obediente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animal muy adorable, de muchos tipos, con 4 patas es un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mentir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nerviosa y molestosa puede ser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madrastra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estás triste es possible que vayas a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inquieto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nueva esposa de tu papá, pero no es tu mamá, es tu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fastidiar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no dices la verdad, te gusta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consentido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escuchas y pones atención tú eres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chistoso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recuerdos</dc:title>
  <dcterms:created xsi:type="dcterms:W3CDTF">2021-10-11T11:28:27Z</dcterms:created>
  <dcterms:modified xsi:type="dcterms:W3CDTF">2021-10-11T11:28:27Z</dcterms:modified>
</cp:coreProperties>
</file>