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recuerdos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good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along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dream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play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climb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almost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tell jokes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to the playground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affectionate/loving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play tricks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adventurous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gossipy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play hide and seek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tímido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recuerdos</dc:title>
  <dcterms:created xsi:type="dcterms:W3CDTF">2021-10-11T11:27:55Z</dcterms:created>
  <dcterms:modified xsi:type="dcterms:W3CDTF">2021-10-11T11:27:55Z</dcterms:modified>
</cp:coreProperties>
</file>