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reptiles, anfibios y peces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branquias    </w:t>
      </w:r>
      <w:r>
        <w:t xml:space="preserve">   pulmones    </w:t>
      </w:r>
      <w:r>
        <w:t xml:space="preserve">   huevos    </w:t>
      </w:r>
      <w:r>
        <w:t xml:space="preserve">   serpiente    </w:t>
      </w:r>
      <w:r>
        <w:t xml:space="preserve">   tiburon    </w:t>
      </w:r>
      <w:r>
        <w:t xml:space="preserve">   salamandra    </w:t>
      </w:r>
      <w:r>
        <w:t xml:space="preserve">   tortuga    </w:t>
      </w:r>
      <w:r>
        <w:t xml:space="preserve">   rana    </w:t>
      </w:r>
      <w:r>
        <w:t xml:space="preserve">   plumas    </w:t>
      </w:r>
      <w:r>
        <w:t xml:space="preserve">   escama    </w:t>
      </w:r>
      <w:r>
        <w:t xml:space="preserve">   pelaje    </w:t>
      </w:r>
      <w:r>
        <w:t xml:space="preserve">   ave    </w:t>
      </w:r>
      <w:r>
        <w:t xml:space="preserve">   mamifero    </w:t>
      </w:r>
      <w:r>
        <w:t xml:space="preserve">   pez    </w:t>
      </w:r>
      <w:r>
        <w:t xml:space="preserve">   anfibio    </w:t>
      </w:r>
      <w:r>
        <w:t xml:space="preserve">   reptil    </w:t>
      </w:r>
      <w:r>
        <w:t xml:space="preserve">   renacuajo    </w:t>
      </w:r>
      <w:r>
        <w:t xml:space="preserve">   ciclodevida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reptiles, anfibios y peces</dc:title>
  <dcterms:created xsi:type="dcterms:W3CDTF">2021-10-11T11:27:01Z</dcterms:created>
  <dcterms:modified xsi:type="dcterms:W3CDTF">2021-10-11T11:27:01Z</dcterms:modified>
</cp:coreProperties>
</file>